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73-32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7930"/>
        </w:tabs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Богатова Александра Сергеевича,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06.03.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19: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Богатов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словесного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3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телесные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схватил левой рукой за шею)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3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Богатов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 рассмотреть в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>
        <w:rPr>
          <w:rStyle w:val="cat-UserDefinedgrp-3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просила рассмотреть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Богатова А.С. 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Богатова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0229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Богатов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Style w:val="cat-UserDefinedgrp-3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Богатова А.С.,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Богатова А.С.,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Богатова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ч. 1,3 ст. 32.2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42606114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 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4rplc-22">
    <w:name w:val="cat-UserDefined grp-34 rplc-22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4rplc-35">
    <w:name w:val="cat-UserDefined grp-34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